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>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2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333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Липатова </w:t>
      </w:r>
      <w:r>
        <w:rPr>
          <w:rStyle w:val="cat-UserDefinedgrp-20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в/у </w:t>
      </w:r>
      <w:r>
        <w:rPr>
          <w:rFonts w:ascii="Times New Roman" w:eastAsia="Times New Roman" w:hAnsi="Times New Roman" w:cs="Times New Roman"/>
          <w:sz w:val="28"/>
          <w:szCs w:val="28"/>
        </w:rPr>
        <w:t>9932 298743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привлеченного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00 час. 01 мин.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проживающий по адресу: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rStyle w:val="cat-Sumgrp-14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1881008624</w:t>
      </w:r>
      <w:r>
        <w:rPr>
          <w:rFonts w:ascii="Times New Roman" w:eastAsia="Times New Roman" w:hAnsi="Times New Roman" w:cs="Times New Roman"/>
          <w:sz w:val="28"/>
          <w:szCs w:val="28"/>
        </w:rPr>
        <w:t>0000</w:t>
      </w:r>
      <w:r>
        <w:rPr>
          <w:rFonts w:ascii="Times New Roman" w:eastAsia="Times New Roman" w:hAnsi="Times New Roman" w:cs="Times New Roman"/>
          <w:sz w:val="28"/>
          <w:szCs w:val="28"/>
        </w:rPr>
        <w:t>838694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дополнений не указал, инвалидность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справкой, сведениями из ГИС ГМП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по факту неуплаты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0rplc-20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0rplc-21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4rplc-14">
    <w:name w:val="cat-Sum grp-14 rplc-14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3rplc-26">
    <w:name w:val="cat-FIO grp-1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